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un- not, opposite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 sure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fair or equal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not complete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 lucky, misfortune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 covered, to show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not known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 nice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scared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 clean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 normal or common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un- not, opposite</dc:title>
  <dcterms:created xsi:type="dcterms:W3CDTF">2021-10-11T20:18:20Z</dcterms:created>
  <dcterms:modified xsi:type="dcterms:W3CDTF">2021-10-11T20:18:20Z</dcterms:modified>
</cp:coreProperties>
</file>