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- not or reversal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existing in nature; artificial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level or smooth; not equally balanced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 if  (used to introduce a case in which a statement being made is not true or valid)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believed, unlikely to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following the rules of a game or sport;  not based on the principles of equality and justice.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happy; not satisfied or pleased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feeling, showing, or done with confidence and certainty.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healthy, harmful to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known or familiar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- not or reversal of</dc:title>
  <dcterms:created xsi:type="dcterms:W3CDTF">2021-10-11T20:17:18Z</dcterms:created>
  <dcterms:modified xsi:type="dcterms:W3CDTF">2021-10-11T20:17:18Z</dcterms:modified>
</cp:coreProperties>
</file>