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"un"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aunty    </w:t>
      </w:r>
      <w:r>
        <w:t xml:space="preserve">   funny    </w:t>
      </w:r>
      <w:r>
        <w:t xml:space="preserve">   fund    </w:t>
      </w:r>
      <w:r>
        <w:t xml:space="preserve">   sun    </w:t>
      </w:r>
      <w:r>
        <w:t xml:space="preserve">   uncle    </w:t>
      </w:r>
      <w:r>
        <w:t xml:space="preserve">   fun    </w:t>
      </w:r>
      <w:r>
        <w:t xml:space="preserve">   until    </w:t>
      </w:r>
      <w:r>
        <w:t xml:space="preserve">   hunt    </w:t>
      </w:r>
      <w:r>
        <w:t xml:space="preserve">   bun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"un" sound</dc:title>
  <dcterms:created xsi:type="dcterms:W3CDTF">2021-10-10T23:53:31Z</dcterms:created>
  <dcterms:modified xsi:type="dcterms:W3CDTF">2021-10-10T23:53:31Z</dcterms:modified>
</cp:coreProperties>
</file>