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 été passe comme les autres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crêpé est ____________ quand Jenny fait un coup sec du poignet fait sauter la crêpe.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Père de Isabelle Martin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___ est fantastique transport, c’est propre, comme c’est agréable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L’habite de Isabelle.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Mère de Jenny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Brune, et elle a les cheveux longs, très sympa.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à l’école Isabelle et Jenny apprend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Petite, blonde, et jolie.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Martins voyagent à ______________, un petit village.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Jenny et Isabelles train est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Jenny et Isabelle _________ au le marché en plein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L’habite de Jenny.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Jenny est dégusté de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Jenny Brown __________ en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grand garçon blond, l'étudiant en droit.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été passe comme les autres crossword</dc:title>
  <dcterms:created xsi:type="dcterms:W3CDTF">2021-10-11T20:18:29Z</dcterms:created>
  <dcterms:modified xsi:type="dcterms:W3CDTF">2021-10-11T20:18:29Z</dcterms:modified>
</cp:coreProperties>
</file>