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estoy perdido    </w:t>
      </w:r>
      <w:r>
        <w:t xml:space="preserve">   un viaje    </w:t>
      </w:r>
      <w:r>
        <w:t xml:space="preserve">   me puede decir    </w:t>
      </w:r>
      <w:r>
        <w:t xml:space="preserve">   el vuelo    </w:t>
      </w:r>
      <w:r>
        <w:t xml:space="preserve">   el boleto    </w:t>
      </w:r>
      <w:r>
        <w:t xml:space="preserve">   la oficina de correos    </w:t>
      </w:r>
      <w:r>
        <w:t xml:space="preserve">   la esquina    </w:t>
      </w:r>
      <w:r>
        <w:t xml:space="preserve">   una tarjeta postal    </w:t>
      </w:r>
      <w:r>
        <w:t xml:space="preserve">   la maleta    </w:t>
      </w:r>
      <w:r>
        <w:t xml:space="preserve">   esta emocionado    </w:t>
      </w:r>
      <w:r>
        <w:t xml:space="preserve">   el recuerdo    </w:t>
      </w:r>
      <w:r>
        <w:t xml:space="preserve">   una cuadra    </w:t>
      </w:r>
      <w:r>
        <w:t xml:space="preserve">   no puedo arreglar    </w:t>
      </w:r>
      <w:r>
        <w:t xml:space="preserve">   esta roto    </w:t>
      </w:r>
      <w:r>
        <w:t xml:space="preserve">   hacen un viaje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viaje</dc:title>
  <dcterms:created xsi:type="dcterms:W3CDTF">2021-10-11T20:16:47Z</dcterms:created>
  <dcterms:modified xsi:type="dcterms:W3CDTF">2021-10-11T20:16:47Z</dcterms:modified>
</cp:coreProperties>
</file>