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viaje/aeropuerto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encontrar    </w:t>
      </w:r>
      <w:r>
        <w:t xml:space="preserve">   volar    </w:t>
      </w:r>
      <w:r>
        <w:t xml:space="preserve">   el balneario    </w:t>
      </w:r>
      <w:r>
        <w:t xml:space="preserve">   el parador    </w:t>
      </w:r>
      <w:r>
        <w:t xml:space="preserve">   la turista    </w:t>
      </w:r>
      <w:r>
        <w:t xml:space="preserve">   comprar la recuerdos    </w:t>
      </w:r>
      <w:r>
        <w:t xml:space="preserve">   la habitacion     </w:t>
      </w:r>
      <w:r>
        <w:t xml:space="preserve">   llamar un taxi    </w:t>
      </w:r>
      <w:r>
        <w:t xml:space="preserve">   la salida    </w:t>
      </w:r>
      <w:r>
        <w:t xml:space="preserve">   la aduana    </w:t>
      </w:r>
      <w:r>
        <w:t xml:space="preserve">   recoger el equipaje    </w:t>
      </w:r>
      <w:r>
        <w:t xml:space="preserve">   aterrizar    </w:t>
      </w:r>
      <w:r>
        <w:t xml:space="preserve">   la azafata    </w:t>
      </w:r>
      <w:r>
        <w:t xml:space="preserve">   la ventanilla    </w:t>
      </w:r>
      <w:r>
        <w:t xml:space="preserve">   despegar    </w:t>
      </w:r>
      <w:r>
        <w:t xml:space="preserve">   el pasajero    </w:t>
      </w:r>
      <w:r>
        <w:t xml:space="preserve">   el piloto    </w:t>
      </w:r>
      <w:r>
        <w:t xml:space="preserve">   el asiento    </w:t>
      </w:r>
      <w:r>
        <w:t xml:space="preserve">   la fila    </w:t>
      </w:r>
      <w:r>
        <w:t xml:space="preserve">   la tarjeta de embarque    </w:t>
      </w:r>
      <w:r>
        <w:t xml:space="preserve">   la sala de espera    </w:t>
      </w:r>
      <w:r>
        <w:t xml:space="preserve">   la llegada    </w:t>
      </w:r>
      <w:r>
        <w:t xml:space="preserve">   la puerta    </w:t>
      </w:r>
      <w:r>
        <w:t xml:space="preserve">   el horario    </w:t>
      </w:r>
      <w:r>
        <w:t xml:space="preserve">   facturar el equipaje    </w:t>
      </w:r>
      <w:r>
        <w:t xml:space="preserve">   el boleto de ida y vuelta    </w:t>
      </w:r>
      <w:r>
        <w:t xml:space="preserve">   el pasporte    </w:t>
      </w:r>
      <w:r>
        <w:t xml:space="preserve">   hacer la maletas    </w:t>
      </w:r>
      <w:r>
        <w:t xml:space="preserve">   hacer la reservacion    </w:t>
      </w:r>
      <w:r>
        <w:t xml:space="preserve">   el agente de viaje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viaje/aeropuerto</dc:title>
  <dcterms:created xsi:type="dcterms:W3CDTF">2021-10-11T20:16:50Z</dcterms:created>
  <dcterms:modified xsi:type="dcterms:W3CDTF">2021-10-11T20:16:50Z</dcterms:modified>
</cp:coreProperties>
</file>