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vie de chat 3cambriolait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pursue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burglarized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disturbed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vie de chat 3cambriolait</dc:title>
  <dcterms:created xsi:type="dcterms:W3CDTF">2021-10-11T20:18:34Z</dcterms:created>
  <dcterms:modified xsi:type="dcterms:W3CDTF">2021-10-11T20:18:34Z</dcterms:modified>
</cp:coreProperties>
</file>