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even; 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will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open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a lack of wisdom; foolish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important; petty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 or unroll like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items from a container like a bag or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a cover from;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undo or loosen (a knot)</w:t>
            </w:r>
          </w:p>
        </w:tc>
      </w:tr>
    </w:tbl>
    <w:p>
      <w:pPr>
        <w:pStyle w:val="WordBankMedium"/>
      </w:pPr>
      <w:r>
        <w:t xml:space="preserve">   unlock    </w:t>
      </w:r>
      <w:r>
        <w:t xml:space="preserve">   unsafe    </w:t>
      </w:r>
      <w:r>
        <w:t xml:space="preserve">   uncover    </w:t>
      </w:r>
      <w:r>
        <w:t xml:space="preserve">   uneven    </w:t>
      </w:r>
      <w:r>
        <w:t xml:space="preserve">   unable    </w:t>
      </w:r>
      <w:r>
        <w:t xml:space="preserve">   untie    </w:t>
      </w:r>
      <w:r>
        <w:t xml:space="preserve">   unafraid    </w:t>
      </w:r>
      <w:r>
        <w:t xml:space="preserve">   unclean    </w:t>
      </w:r>
      <w:r>
        <w:t xml:space="preserve">   unforgettable    </w:t>
      </w:r>
      <w:r>
        <w:t xml:space="preserve">   unlucky    </w:t>
      </w:r>
      <w:r>
        <w:t xml:space="preserve">   unpack    </w:t>
      </w:r>
      <w:r>
        <w:t xml:space="preserve">   unfurl    </w:t>
      </w:r>
      <w:r>
        <w:t xml:space="preserve">   unwise    </w:t>
      </w:r>
      <w:r>
        <w:t xml:space="preserve">   unimportant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words</dc:title>
  <dcterms:created xsi:type="dcterms:W3CDTF">2021-10-11T20:18:11Z</dcterms:created>
  <dcterms:modified xsi:type="dcterms:W3CDTF">2021-10-11T20:18:11Z</dcterms:modified>
</cp:coreProperties>
</file>