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giornata in città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radici degli alberi contribuiscono a disperdere la pioggia nel terreno grazie al…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RIFIUTI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Viene consumato quando al suo posto si costruiscono strade, case, scuole, …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PETROLIO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 l’acqua dagli impianti di potabilizzazione ai nostri rubinetti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ACUSTICO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questa parola possiamo indicare la varietà di tutti gli esseri viventi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SUOLO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sono fumate rilasciano anche 4.000 sostanze chimiche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BIODIVERSITA'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una fonte di energia NON rinnovabile con cui si produce la benzina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OSSIGENO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 produciamo tanti ogni giorno… E vanno differenziati con attenzione!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GEOTERMIA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un modo di riciclare i rifiuti biodegradabili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particolare tipo di inquinamento che "si nasconde" dentro le nostre case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Può essere riciclato infinite volte, è trasparente ma anche colorato (verde, marrone, ...)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DRENAGGIO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Nelle città c'è quella "di calore" durante i mesi estivi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SIGARETTE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Permette il funzionamento degli elettrodomestici di casa ma non va sprecata inutilmente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	PEDIBUS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producono gli alberi e le piante durante il giorno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ELETTRICITÀ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un tipo di inquinamento che fa male soprattutto… alle orecchie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una fonte di energia rinnovabile prodotta dalla terra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ACQUEDOTTO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un autobus… con i piedi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COMPOSTAGGIO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giornata in città</dc:title>
  <dcterms:created xsi:type="dcterms:W3CDTF">2021-10-11T20:18:34Z</dcterms:created>
  <dcterms:modified xsi:type="dcterms:W3CDTF">2021-10-11T20:18:34Z</dcterms:modified>
</cp:coreProperties>
</file>