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una serie de catastróficas desdichas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neron    </w:t>
      </w:r>
      <w:r>
        <w:t xml:space="preserve">   LIBROS    </w:t>
      </w:r>
      <w:r>
        <w:t xml:space="preserve">   V.B.F    </w:t>
      </w:r>
      <w:r>
        <w:t xml:space="preserve">   prufrock    </w:t>
      </w:r>
      <w:r>
        <w:t xml:space="preserve">   morir    </w:t>
      </w:r>
      <w:r>
        <w:t xml:space="preserve">   gengis    </w:t>
      </w:r>
      <w:r>
        <w:t xml:space="preserve">   quagmire    </w:t>
      </w:r>
      <w:r>
        <w:t xml:space="preserve">   huerfanos    </w:t>
      </w:r>
      <w:r>
        <w:t xml:space="preserve">   memento mori    </w:t>
      </w:r>
      <w:r>
        <w:t xml:space="preserve">   senor poe    </w:t>
      </w:r>
      <w:r>
        <w:t xml:space="preserve">   Conde olaf    </w:t>
      </w:r>
      <w:r>
        <w:t xml:space="preserve">   Duncan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una serie de catastróficas desdichas </dc:title>
  <dcterms:created xsi:type="dcterms:W3CDTF">2021-10-10T23:46:39Z</dcterms:created>
  <dcterms:modified xsi:type="dcterms:W3CDTF">2021-10-10T23:46:39Z</dcterms:modified>
</cp:coreProperties>
</file>