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uncountables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sugar    </w:t>
      </w:r>
      <w:r>
        <w:t xml:space="preserve">   milk    </w:t>
      </w:r>
      <w:r>
        <w:t xml:space="preserve">   water    </w:t>
      </w:r>
      <w:r>
        <w:t xml:space="preserve">   coffee    </w:t>
      </w:r>
      <w:r>
        <w:t xml:space="preserve">   tea    </w:t>
      </w:r>
      <w:r>
        <w:t xml:space="preserve">   salt    </w:t>
      </w:r>
      <w:r>
        <w:t xml:space="preserve">   fruit    </w:t>
      </w:r>
      <w:r>
        <w:t xml:space="preserve">   fish    </w:t>
      </w:r>
      <w:r>
        <w:t xml:space="preserve">   soup    </w:t>
      </w:r>
      <w:r>
        <w:t xml:space="preserve">   honey    </w:t>
      </w:r>
      <w:r>
        <w:t xml:space="preserve">   oil    </w:t>
      </w:r>
      <w:r>
        <w:t xml:space="preserve">   butter    </w:t>
      </w:r>
      <w:r>
        <w:t xml:space="preserve">   spaghetti    </w:t>
      </w:r>
      <w:r>
        <w:t xml:space="preserve">   pasta    </w:t>
      </w:r>
      <w:r>
        <w:t xml:space="preserve">   toast    </w:t>
      </w:r>
      <w:r>
        <w:t xml:space="preserve">   cheese    </w:t>
      </w:r>
      <w:r>
        <w:t xml:space="preserve">   icecream    </w:t>
      </w:r>
      <w:r>
        <w:t xml:space="preserve">   bread    </w:t>
      </w:r>
      <w:r>
        <w:t xml:space="preserve">   cake    </w:t>
      </w:r>
      <w:r>
        <w:t xml:space="preserve">   rice    </w:t>
      </w:r>
      <w:r>
        <w:t xml:space="preserve">   meat    </w:t>
      </w:r>
      <w:r>
        <w:t xml:space="preserve">   flour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uncountables</dc:title>
  <dcterms:created xsi:type="dcterms:W3CDTF">2021-10-11T20:18:13Z</dcterms:created>
  <dcterms:modified xsi:type="dcterms:W3CDTF">2021-10-11T20:18:13Z</dcterms:modified>
</cp:coreProperties>
</file>