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the place that's undiscovered.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sea wher it's meant to exist.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used a boat that can float and move underwater. what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belived people lived on it but it...............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that dress up in a swim suit!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a majority of little boys wish they could be!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green and wavy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water meat eater!!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feeds the fish in the sea.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all little girls wish they could be!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2021-10-11T20:18:39Z</dcterms:created>
  <dcterms:modified xsi:type="dcterms:W3CDTF">2021-10-11T20:18:39Z</dcterms:modified>
</cp:coreProperties>
</file>