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under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sea horse    </w:t>
      </w:r>
      <w:r>
        <w:t xml:space="preserve">   clam    </w:t>
      </w:r>
      <w:r>
        <w:t xml:space="preserve">   lobster    </w:t>
      </w:r>
      <w:r>
        <w:t xml:space="preserve">   jelly fish    </w:t>
      </w:r>
      <w:r>
        <w:t xml:space="preserve">   crab    </w:t>
      </w:r>
      <w:r>
        <w:t xml:space="preserve">   clown fish    </w:t>
      </w:r>
      <w:r>
        <w:t xml:space="preserve">   hammer heard shark    </w:t>
      </w:r>
      <w:r>
        <w:t xml:space="preserve">   squid    </w:t>
      </w:r>
      <w:r>
        <w:t xml:space="preserve">   turtle    </w:t>
      </w:r>
      <w:r>
        <w:t xml:space="preserve">   dolphin    </w:t>
      </w:r>
      <w:r>
        <w:t xml:space="preserve">   fish    </w:t>
      </w:r>
      <w:r>
        <w:t xml:space="preserve">   eel    </w:t>
      </w:r>
      <w:r>
        <w:t xml:space="preserve">   Whale    </w:t>
      </w:r>
      <w:r>
        <w:t xml:space="preserve">   star fish    </w:t>
      </w:r>
      <w:r>
        <w:t xml:space="preserve">   Sting Ray    </w:t>
      </w:r>
      <w:r>
        <w:t xml:space="preserve">   octopus    </w:t>
      </w:r>
      <w:r>
        <w:t xml:space="preserve">  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sea</dc:title>
  <dcterms:created xsi:type="dcterms:W3CDTF">2021-10-11T20:18:42Z</dcterms:created>
  <dcterms:modified xsi:type="dcterms:W3CDTF">2021-10-11T20:18:42Z</dcterms:modified>
</cp:coreProperties>
</file>