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ship    </w:t>
      </w:r>
      <w:r>
        <w:t xml:space="preserve">   dolphin    </w:t>
      </w:r>
      <w:r>
        <w:t xml:space="preserve">   sting ray    </w:t>
      </w:r>
      <w:r>
        <w:t xml:space="preserve">   swim    </w:t>
      </w:r>
      <w:r>
        <w:t xml:space="preserve">   ocean    </w:t>
      </w:r>
      <w:r>
        <w:t xml:space="preserve">   coral    </w:t>
      </w:r>
      <w:r>
        <w:t xml:space="preserve">   jellyfish    </w:t>
      </w:r>
      <w:r>
        <w:t xml:space="preserve">   mermaid    </w:t>
      </w:r>
      <w:r>
        <w:t xml:space="preserve">   blue bottle    </w:t>
      </w:r>
      <w:r>
        <w:t xml:space="preserve">   blue    </w:t>
      </w:r>
      <w:r>
        <w:t xml:space="preserve">   shark    </w:t>
      </w:r>
      <w:r>
        <w:t xml:space="preserve">   fish    </w:t>
      </w:r>
      <w:r>
        <w:t xml:space="preserve">   sea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2021-10-11T20:18:51Z</dcterms:created>
  <dcterms:modified xsi:type="dcterms:W3CDTF">2021-10-11T20:18:51Z</dcterms:modified>
</cp:coreProperties>
</file>