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p>
      <w:pPr>
        <w:pStyle w:val="Questions"/>
      </w:pPr>
      <w:r>
        <w:t xml:space="preserve">1. NDAS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JELLY HSIF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HKASR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ASRT SFIH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OSCKR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LMAC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SIALN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LHAWE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RHMSIP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2021-10-11T20:18:26Z</dcterms:created>
  <dcterms:modified xsi:type="dcterms:W3CDTF">2021-10-11T20:18:26Z</dcterms:modified>
</cp:coreProperties>
</file>