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underground to 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was Julilly whipped?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new plantations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Julilly's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name of the Canadian man who frees slaves?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plantation Julilly was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Julilly's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Mr. Ross pretend his job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did Adam stay alive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in charge of the Riley plantation?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one of Julilly's friends died on the trip to Canada?</w:t>
            </w:r>
          </w:p>
        </w:tc>
      </w:tr>
    </w:tbl>
    <w:p>
      <w:pPr>
        <w:pStyle w:val="WordBankMedium"/>
      </w:pPr>
      <w:r>
        <w:t xml:space="preserve">   Mammy Sally    </w:t>
      </w:r>
      <w:r>
        <w:t xml:space="preserve">   Riley Plantation     </w:t>
      </w:r>
      <w:r>
        <w:t xml:space="preserve">   Mr. Ross    </w:t>
      </w:r>
      <w:r>
        <w:t xml:space="preserve">   Liza    </w:t>
      </w:r>
      <w:r>
        <w:t xml:space="preserve">   Mr.sims    </w:t>
      </w:r>
      <w:r>
        <w:t xml:space="preserve">   Adam     </w:t>
      </w:r>
      <w:r>
        <w:t xml:space="preserve">   Bird hunting    </w:t>
      </w:r>
      <w:r>
        <w:t xml:space="preserve">   One day    </w:t>
      </w:r>
      <w:r>
        <w:t xml:space="preserve">   Once    </w:t>
      </w:r>
      <w:r>
        <w:t xml:space="preserve">   Henson Plantation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to Canada </dc:title>
  <dcterms:created xsi:type="dcterms:W3CDTF">2021-10-11T20:19:20Z</dcterms:created>
  <dcterms:modified xsi:type="dcterms:W3CDTF">2021-10-11T20:19:20Z</dcterms:modified>
</cp:coreProperties>
</file>