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Form    </w:t>
      </w:r>
      <w:r>
        <w:t xml:space="preserve">   Symbolism    </w:t>
      </w:r>
      <w:r>
        <w:t xml:space="preserve">   Ballad    </w:t>
      </w:r>
      <w:r>
        <w:t xml:space="preserve">   Meter    </w:t>
      </w:r>
      <w:r>
        <w:t xml:space="preserve">   Epic    </w:t>
      </w:r>
      <w:r>
        <w:t xml:space="preserve">   Tragic hero    </w:t>
      </w:r>
      <w:r>
        <w:t xml:space="preserve">   Tragic flaw    </w:t>
      </w:r>
      <w:r>
        <w:t xml:space="preserve">   Tragedy    </w:t>
      </w:r>
      <w:r>
        <w:t xml:space="preserve">   Suspense    </w:t>
      </w:r>
      <w:r>
        <w:t xml:space="preserve">   Stage directions    </w:t>
      </w:r>
      <w:r>
        <w:t xml:space="preserve">   Soliloquy    </w:t>
      </w:r>
      <w:r>
        <w:t xml:space="preserve">   Set    </w:t>
      </w:r>
      <w:r>
        <w:t xml:space="preserve">   Script    </w:t>
      </w:r>
      <w:r>
        <w:t xml:space="preserve">   Scene    </w:t>
      </w:r>
      <w:r>
        <w:t xml:space="preserve">   Pun    </w:t>
      </w:r>
      <w:r>
        <w:t xml:space="preserve">   Props    </w:t>
      </w:r>
      <w:r>
        <w:t xml:space="preserve">   Playwright    </w:t>
      </w:r>
      <w:r>
        <w:t xml:space="preserve">   Monologue    </w:t>
      </w:r>
      <w:r>
        <w:t xml:space="preserve">   History    </w:t>
      </w:r>
      <w:r>
        <w:t xml:space="preserve">   Foreshadowing    </w:t>
      </w:r>
      <w:r>
        <w:t xml:space="preserve">   Foil    </w:t>
      </w:r>
      <w:r>
        <w:t xml:space="preserve">   Dramatic effect    </w:t>
      </w:r>
      <w:r>
        <w:t xml:space="preserve">   Drama    </w:t>
      </w:r>
      <w:r>
        <w:t xml:space="preserve">   Dialogue    </w:t>
      </w:r>
      <w:r>
        <w:t xml:space="preserve">   Comedy    </w:t>
      </w:r>
      <w:r>
        <w:t xml:space="preserve">   Chorus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drama</dc:title>
  <dcterms:created xsi:type="dcterms:W3CDTF">2021-10-11T20:17:49Z</dcterms:created>
  <dcterms:modified xsi:type="dcterms:W3CDTF">2021-10-11T20:17:49Z</dcterms:modified>
</cp:coreProperties>
</file>