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place value and 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multiple    </w:t>
      </w:r>
      <w:r>
        <w:t xml:space="preserve">   multiply    </w:t>
      </w:r>
      <w:r>
        <w:t xml:space="preserve">   equal    </w:t>
      </w:r>
      <w:r>
        <w:t xml:space="preserve">   standard form    </w:t>
      </w:r>
      <w:r>
        <w:t xml:space="preserve">   word form    </w:t>
      </w:r>
      <w:r>
        <w:t xml:space="preserve">   expanded form    </w:t>
      </w:r>
      <w:r>
        <w:t xml:space="preserve">   power    </w:t>
      </w:r>
      <w:r>
        <w:t xml:space="preserve">   base    </w:t>
      </w:r>
      <w:r>
        <w:t xml:space="preserve">   value    </w:t>
      </w:r>
      <w:r>
        <w:t xml:space="preserve">   decimal    </w:t>
      </w:r>
      <w:r>
        <w:t xml:space="preserve">   whole number    </w:t>
      </w:r>
      <w:r>
        <w:t xml:space="preserve">   fraction-bar    </w:t>
      </w:r>
      <w:r>
        <w:t xml:space="preserve">   fraction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thousands    </w:t>
      </w:r>
      <w:r>
        <w:t xml:space="preserve">   divisor    </w:t>
      </w:r>
      <w:r>
        <w:t xml:space="preserve">   dividend    </w:t>
      </w:r>
      <w:r>
        <w:t xml:space="preserve">   divide    </w:t>
      </w:r>
      <w:r>
        <w:t xml:space="preserve">   difference    </w:t>
      </w:r>
      <w:r>
        <w:t xml:space="preserve">   subtract    </w:t>
      </w:r>
      <w:r>
        <w:t xml:space="preserve">   addend    </w:t>
      </w:r>
      <w:r>
        <w:t xml:space="preserve">   sum    </w:t>
      </w:r>
      <w:r>
        <w:t xml:space="preserve">   add    </w:t>
      </w:r>
      <w:r>
        <w:t xml:space="preserve">   place-value    </w:t>
      </w:r>
      <w:r>
        <w:t xml:space="preserve">   digits    </w:t>
      </w:r>
      <w:r>
        <w:t xml:space="preserve">   exponent    </w:t>
      </w:r>
      <w:r>
        <w:t xml:space="preserve">   power-of-ten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place value and decimals</dc:title>
  <dcterms:created xsi:type="dcterms:W3CDTF">2021-10-11T20:17:53Z</dcterms:created>
  <dcterms:modified xsi:type="dcterms:W3CDTF">2021-10-11T20:17:53Z</dcterms:modified>
</cp:coreProperties>
</file>