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p>
      <w:pPr>
        <w:pStyle w:val="Questions"/>
      </w:pPr>
      <w:r>
        <w:t xml:space="preserve">1. AUSRPYP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TLRNEUDEA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IYTMM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YOWFLE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FSKRI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MENTTOTA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HCRAA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AOSGRE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AELIRS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2021-10-12T20:40:27Z</dcterms:created>
  <dcterms:modified xsi:type="dcterms:W3CDTF">2021-10-12T20:40:27Z</dcterms:modified>
</cp:coreProperties>
</file>