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metteton    </w:t>
      </w:r>
      <w:r>
        <w:t xml:space="preserve">   torel    </w:t>
      </w:r>
      <w:r>
        <w:t xml:space="preserve">   asgore    </w:t>
      </w:r>
      <w:r>
        <w:t xml:space="preserve">   asriel    </w:t>
      </w:r>
      <w:r>
        <w:t xml:space="preserve">   peach    </w:t>
      </w:r>
      <w:r>
        <w:t xml:space="preserve">   toad    </w:t>
      </w:r>
      <w:r>
        <w:t xml:space="preserve">   mario    </w:t>
      </w:r>
      <w:r>
        <w:t xml:space="preserve">   yoshi    </w:t>
      </w:r>
      <w:r>
        <w:t xml:space="preserve">   sans    </w:t>
      </w:r>
      <w:r>
        <w:t xml:space="preserve">   frisk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2021-10-11T20:18:38Z</dcterms:created>
  <dcterms:modified xsi:type="dcterms:W3CDTF">2021-10-11T20:18:38Z</dcterms:modified>
</cp:coreProperties>
</file>