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 characters</w:t>
      </w:r>
    </w:p>
    <w:p>
      <w:pPr>
        <w:pStyle w:val="Questions"/>
      </w:pPr>
      <w:r>
        <w:t xml:space="preserve">1. SSNA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PSUYARP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YENDUN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EISALR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ASHPLY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KFISR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HACRA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TOREIL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GSROEA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YEOLFW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ATOLNKOSPAB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USPRBTRGENA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IETMEM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AEMTTTON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ESGATR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characters</dc:title>
  <dcterms:created xsi:type="dcterms:W3CDTF">2021-10-11T20:18:21Z</dcterms:created>
  <dcterms:modified xsi:type="dcterms:W3CDTF">2021-10-11T20:18:21Z</dcterms:modified>
</cp:coreProperties>
</file>