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 the brother of papyrus?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kid: undynes biggist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what`s the hot`s place`s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main character`s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 _____ and glad_____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who`s the skeleton in training for the royal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_________:the AU where everyone`s personalty is `swaped`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who`s chara`s  sibling/cousin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struck into the void?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napstablooks cousin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what`s the most cold towns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who`s captain of the royal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needed 7 _____ souls to brake the barrier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who`s the most evil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name of the dinosaur whos a royal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 the caretaker of the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whats the character`s name thats a colour in a fan made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 crossword</dc:title>
  <dcterms:created xsi:type="dcterms:W3CDTF">2021-10-11T20:18:36Z</dcterms:created>
  <dcterms:modified xsi:type="dcterms:W3CDTF">2021-10-11T20:18:36Z</dcterms:modified>
</cp:coreProperties>
</file>