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-un,dis-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following the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Rare; remarkable; not the usual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what someone thought would happen; not predicted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Messy; not neat; unable to find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let someone down; to not make someone proud or satisfied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quarrel; not able to come to an agreement; not of the same opinion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yet ready to make a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required or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 something; to not use anymore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-un,dis-</dc:title>
  <dcterms:created xsi:type="dcterms:W3CDTF">2021-10-10T23:49:28Z</dcterms:created>
  <dcterms:modified xsi:type="dcterms:W3CDTF">2021-10-10T23:49:28Z</dcterms:modified>
</cp:coreProperties>
</file>