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une cheminée usine a la place de chaque arbre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être obstiné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Donner un claque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ére ou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Chatoyant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Quelque chose chaud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utilisé pour transporter les choses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farce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Louer ou encenser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série du chaine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être pertinent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bague ou un collier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Utilisé pour construction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cheminée usine a la place de chaque arbre</dc:title>
  <dcterms:created xsi:type="dcterms:W3CDTF">2021-10-11T20:18:18Z</dcterms:created>
  <dcterms:modified xsi:type="dcterms:W3CDTF">2021-10-11T20:18:18Z</dcterms:modified>
</cp:coreProperties>
</file>