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unforgiven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blond    </w:t>
      </w:r>
      <w:r>
        <w:t xml:space="preserve">   plum    </w:t>
      </w:r>
      <w:r>
        <w:t xml:space="preserve">   dock    </w:t>
      </w:r>
      <w:r>
        <w:t xml:space="preserve">   past    </w:t>
      </w:r>
      <w:r>
        <w:t xml:space="preserve">   dove    </w:t>
      </w:r>
      <w:r>
        <w:t xml:space="preserve">   lead    </w:t>
      </w:r>
      <w:r>
        <w:t xml:space="preserve">   guess    </w:t>
      </w:r>
      <w:r>
        <w:t xml:space="preserve">   laugh    </w:t>
      </w:r>
      <w:r>
        <w:t xml:space="preserve">   tough    </w:t>
      </w:r>
      <w:r>
        <w:t xml:space="preserve">   stump    </w:t>
      </w:r>
      <w:r>
        <w:t xml:space="preserve">   rough    </w:t>
      </w:r>
      <w:r>
        <w:t xml:space="preserve">   batch    </w:t>
      </w:r>
      <w:r>
        <w:t xml:space="preserve">   scan    </w:t>
      </w:r>
      <w:r>
        <w:t xml:space="preserve">   gush    </w:t>
      </w:r>
      <w:r>
        <w:t xml:space="preserve">   notch    </w:t>
      </w:r>
      <w:r>
        <w:t xml:space="preserve">   fling    </w:t>
      </w:r>
      <w:r>
        <w:t xml:space="preserve">   cot    </w:t>
      </w:r>
      <w:r>
        <w:t xml:space="preserve">   damp    </w:t>
      </w:r>
      <w:r>
        <w:t xml:space="preserve">   sense    </w:t>
      </w:r>
      <w:r>
        <w:t xml:space="preserve">   stuff    </w:t>
      </w:r>
      <w:r>
        <w:t xml:space="preserve">   shrug    </w:t>
      </w:r>
      <w:r>
        <w:t xml:space="preserve">   tenth    </w:t>
      </w:r>
      <w:r>
        <w:t xml:space="preserve">   nick    </w:t>
      </w:r>
      <w:r>
        <w:t xml:space="preserve">   jut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unforgiven word search</dc:title>
  <dcterms:created xsi:type="dcterms:W3CDTF">2021-10-11T20:19:17Z</dcterms:created>
  <dcterms:modified xsi:type="dcterms:W3CDTF">2021-10-11T20:19:17Z</dcterms:modified>
</cp:coreProperties>
</file>