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academy    </w:t>
      </w:r>
      <w:r>
        <w:t xml:space="preserve">   donovan    </w:t>
      </w:r>
      <w:r>
        <w:t xml:space="preserve">   gifted    </w:t>
      </w:r>
      <w:r>
        <w:t xml:space="preserve">   katie    </w:t>
      </w:r>
      <w:r>
        <w:t xml:space="preserve">   noah    </w:t>
      </w:r>
      <w:r>
        <w:t xml:space="preserve">   robot    </w:t>
      </w:r>
      <w:r>
        <w:t xml:space="preserve">   student    </w:t>
      </w:r>
      <w:r>
        <w:t xml:space="preserve">   talented    </w:t>
      </w:r>
      <w:r>
        <w:t xml:space="preserve">   tinman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2021-10-11T20:18:30Z</dcterms:created>
  <dcterms:modified xsi:type="dcterms:W3CDTF">2021-10-11T20:18:30Z</dcterms:modified>
</cp:coreProperties>
</file>