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unhealthy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bubble gum    </w:t>
      </w:r>
      <w:r>
        <w:t xml:space="preserve">   Hershey chocolate    </w:t>
      </w:r>
      <w:r>
        <w:t xml:space="preserve">   sweetish fish    </w:t>
      </w:r>
      <w:r>
        <w:t xml:space="preserve">   sour patch kids    </w:t>
      </w:r>
      <w:r>
        <w:t xml:space="preserve">   dots    </w:t>
      </w:r>
      <w:r>
        <w:t xml:space="preserve">   cookies    </w:t>
      </w:r>
      <w:r>
        <w:t xml:space="preserve">   cupcake    </w:t>
      </w:r>
      <w:r>
        <w:t xml:space="preserve">   cake    </w:t>
      </w:r>
      <w:r>
        <w:t xml:space="preserve">   Oreo    </w:t>
      </w:r>
      <w:r>
        <w:t xml:space="preserve">   ice cream    </w:t>
      </w:r>
      <w:r>
        <w:t xml:space="preserve">   kit kat    </w:t>
      </w:r>
      <w:r>
        <w:t xml:space="preserve">   snickers    </w:t>
      </w:r>
      <w:r>
        <w:t xml:space="preserve">   mint    </w:t>
      </w:r>
      <w:r>
        <w:t xml:space="preserve">   lollipop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unhealthy food</dc:title>
  <dcterms:created xsi:type="dcterms:W3CDTF">2021-10-11T20:18:53Z</dcterms:created>
  <dcterms:modified xsi:type="dcterms:W3CDTF">2021-10-11T20:18:53Z</dcterms:modified>
</cp:coreProperties>
</file>