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piece leotard and tight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 together in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 wheeled vehicle in which the rider sits and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like fabled animal that has ONE horn growing out of the middle of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sounds ONE; saying things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kind; unusual or rare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uni- words</dc:title>
  <dcterms:created xsi:type="dcterms:W3CDTF">2021-10-11T20:19:23Z</dcterms:created>
  <dcterms:modified xsi:type="dcterms:W3CDTF">2021-10-11T20:19:23Z</dcterms:modified>
</cp:coreProperties>
</file>