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unicorn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sprinkles    </w:t>
      </w:r>
      <w:r>
        <w:t xml:space="preserve">   cake    </w:t>
      </w:r>
      <w:r>
        <w:t xml:space="preserve">   balloons    </w:t>
      </w:r>
      <w:r>
        <w:t xml:space="preserve">   party    </w:t>
      </w:r>
      <w:r>
        <w:t xml:space="preserve">   snoopy    </w:t>
      </w:r>
      <w:r>
        <w:t xml:space="preserve">   love    </w:t>
      </w:r>
      <w:r>
        <w:t xml:space="preserve">   eleven    </w:t>
      </w:r>
      <w:r>
        <w:t xml:space="preserve">   glitter    </w:t>
      </w:r>
      <w:r>
        <w:t xml:space="preserve">   green    </w:t>
      </w:r>
      <w:r>
        <w:t xml:space="preserve">   unicorns    </w:t>
      </w:r>
      <w:r>
        <w:t xml:space="preserve">   cucumber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unicorn party</dc:title>
  <dcterms:created xsi:type="dcterms:W3CDTF">2021-10-11T20:18:33Z</dcterms:created>
  <dcterms:modified xsi:type="dcterms:W3CDTF">2021-10-11T20:18:33Z</dcterms:modified>
</cp:coreProperties>
</file>