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unicorn spelling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weakness    </w:t>
      </w:r>
      <w:r>
        <w:t xml:space="preserve">   fitness    </w:t>
      </w:r>
      <w:r>
        <w:t xml:space="preserve">   useless    </w:t>
      </w:r>
      <w:r>
        <w:t xml:space="preserve">   thankless    </w:t>
      </w:r>
      <w:r>
        <w:t xml:space="preserve">   helpless    </w:t>
      </w:r>
      <w:r>
        <w:t xml:space="preserve">   sickness    </w:t>
      </w:r>
      <w:r>
        <w:t xml:space="preserve">   sadness    </w:t>
      </w:r>
      <w:r>
        <w:t xml:space="preserve">   darkness    </w:t>
      </w:r>
      <w:r>
        <w:t xml:space="preserve">   fearless    </w:t>
      </w:r>
      <w:r>
        <w:t xml:space="preserve">   goodness    </w:t>
      </w:r>
      <w:r>
        <w:t xml:space="preserve">   careless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 spelling list </dc:title>
  <dcterms:created xsi:type="dcterms:W3CDTF">2021-10-12T21:00:09Z</dcterms:created>
  <dcterms:modified xsi:type="dcterms:W3CDTF">2021-10-12T21:00:09Z</dcterms:modified>
</cp:coreProperties>
</file>