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cupcakes    </w:t>
      </w:r>
      <w:r>
        <w:t xml:space="preserve">   imagination    </w:t>
      </w:r>
      <w:r>
        <w:t xml:space="preserve">   magic    </w:t>
      </w:r>
      <w:r>
        <w:t xml:space="preserve">   candy    </w:t>
      </w:r>
      <w:r>
        <w:t xml:space="preserve">   mane    </w:t>
      </w:r>
      <w:r>
        <w:t xml:space="preserve">   yellow    </w:t>
      </w:r>
      <w:r>
        <w:t xml:space="preserve">   horn    </w:t>
      </w:r>
      <w:r>
        <w:t xml:space="preserve">   rainbow    </w:t>
      </w:r>
      <w:r>
        <w:t xml:space="preserve">   pastel    </w:t>
      </w:r>
      <w:r>
        <w:t xml:space="preserve">   blue    </w:t>
      </w:r>
      <w:r>
        <w:t xml:space="preserve">   purple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unicorns</dc:title>
  <dcterms:created xsi:type="dcterms:W3CDTF">2021-10-11T20:20:02Z</dcterms:created>
  <dcterms:modified xsi:type="dcterms:W3CDTF">2021-10-11T20:20:02Z</dcterms:modified>
</cp:coreProperties>
</file>