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colourful    </w:t>
      </w:r>
      <w:r>
        <w:t xml:space="preserve">   dots    </w:t>
      </w:r>
      <w:r>
        <w:t xml:space="preserve">   strips    </w:t>
      </w:r>
      <w:r>
        <w:t xml:space="preserve">   slime    </w:t>
      </w:r>
      <w:r>
        <w:t xml:space="preserve">   cute    </w:t>
      </w:r>
      <w:r>
        <w:t xml:space="preserve">   magical    </w:t>
      </w:r>
      <w:r>
        <w:t xml:space="preserve">   fun    </w:t>
      </w:r>
      <w:r>
        <w:t xml:space="preserve">   clouds    </w:t>
      </w:r>
      <w:r>
        <w:t xml:space="preserve">   horn    </w:t>
      </w:r>
      <w:r>
        <w:t xml:space="preserve">   mystical    </w:t>
      </w:r>
      <w:r>
        <w:t xml:space="preserve">   rainbow    </w:t>
      </w:r>
      <w:r>
        <w:t xml:space="preserve">   unicorn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unicorns </dc:title>
  <dcterms:created xsi:type="dcterms:W3CDTF">2021-10-11T20:19:38Z</dcterms:created>
  <dcterms:modified xsi:type="dcterms:W3CDTF">2021-10-11T20:19:38Z</dcterms:modified>
</cp:coreProperties>
</file>