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4 vocabulario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dentist conseguir mi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durante agradecimiento macy tienio______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grande luz en el cuatro de julio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universidad de Maryland mascota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Manejar en el centro comercial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fiestas eso empezar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cuando todos conseguir espalda juntes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boxeo, MMA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legos y la jenga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uso para salto de doble soga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2019, yo _________ donde secundario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bici con tres ruedas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1482 colon  nevago el oceano 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gente quien vivir en casa de cuidado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yo decir a un chiste tu.....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es mi cumpleanos yo _________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salmon, robalo, sardina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3100 BC _________ Egipto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jugadors _______ donde el entrenador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 vocabulario crucigrama</dc:title>
  <dcterms:created xsi:type="dcterms:W3CDTF">2021-10-11T20:20:07Z</dcterms:created>
  <dcterms:modified xsi:type="dcterms:W3CDTF">2021-10-11T20:20:07Z</dcterms:modified>
</cp:coreProperties>
</file>