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unidentified flying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uses chemicals in a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an alien takes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supermans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pirates drive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hard to understand or explain?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creatures from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__________ing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plane arrives back and 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tea served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birds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planets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unidentified flying objects</dc:title>
  <dcterms:created xsi:type="dcterms:W3CDTF">2021-10-11T20:19:48Z</dcterms:created>
  <dcterms:modified xsi:type="dcterms:W3CDTF">2021-10-11T20:19:48Z</dcterms:modified>
</cp:coreProperties>
</file>