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105 cold food presentation</w:t>
      </w:r>
    </w:p>
    <w:p>
      <w:pPr>
        <w:pStyle w:val="Questions"/>
      </w:pPr>
      <w:r>
        <w:t xml:space="preserve">1. COS TLCUTEE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DNOCPMUO ALASD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ISAYMOAEN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NETIVTAIGRE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RSICOITN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FFTBUE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DLAWOF AADSL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NWSHSDCAIE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ELSIRH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PSMLEI AALSD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AAECPN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105 cold food presentation</dc:title>
  <dcterms:created xsi:type="dcterms:W3CDTF">2021-10-11T20:24:22Z</dcterms:created>
  <dcterms:modified xsi:type="dcterms:W3CDTF">2021-10-11T20:24:22Z</dcterms:modified>
</cp:coreProperties>
</file>