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10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spend money on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your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your hand and a 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use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your eyes and look at a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liquid in your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food in your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 verbs </dc:title>
  <dcterms:created xsi:type="dcterms:W3CDTF">2021-10-11T20:23:49Z</dcterms:created>
  <dcterms:modified xsi:type="dcterms:W3CDTF">2021-10-11T20:23:49Z</dcterms:modified>
</cp:coreProperties>
</file>