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statement that summarizes a pattern found in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knowledge about the natural world and the methods used to find that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plan used for gathering organizing and communicating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universe beyond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life and life's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experiment in which only one variable, the manipulated variable,is deliberately changed at a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origin, history,and structure of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that changes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expressing a value as the product or a number between 1-10 to the power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 tested explanation for a set of observations or experimental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according to the manipulated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proposed answer to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scientific knowledge to solve practical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composition,structure,properties,and reactions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straight line distance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matter and energy and the interactions between the two through forces and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representation of an object or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obtained through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space taken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</dc:title>
  <dcterms:created xsi:type="dcterms:W3CDTF">2021-10-11T20:24:39Z</dcterms:created>
  <dcterms:modified xsi:type="dcterms:W3CDTF">2021-10-11T20:24:39Z</dcterms:modified>
</cp:coreProperties>
</file>