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unhurried, taking plenty of time;(adj) in an easygoing or unhurried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ripe, well-matured; soft, sweet, and rich; gentle, pleasant;(v) to become gentle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state of great confusion or disorder; mental strain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unnaturally sleepy; dull, slowly-moving;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a person condition or position in the eyes of the law,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speak wildly and noisily; (n) loud, violent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sad, without hope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one piece at a time;(adv)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 search, hunt;(v) seek,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wandering, moving about from place 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 to make stronger with new material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causing mental pain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the act of making clear or understandable, an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boaster; (adj) boastful in an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property entrusted to ones care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be plentiful, be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by chance, not planned or prearrange;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a hiding place; something hidden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(n) a sickness, illness, disease,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crossword</dc:title>
  <dcterms:created xsi:type="dcterms:W3CDTF">2021-10-11T20:24:32Z</dcterms:created>
  <dcterms:modified xsi:type="dcterms:W3CDTF">2021-10-11T20:24:32Z</dcterms:modified>
</cp:coreProperties>
</file>