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12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 away from any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things up as the conversation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like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control something to ones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weight or emotional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 or invent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follow or chase with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and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escape from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protect from loss or to use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impure or unclean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removed from existince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 words </dc:title>
  <dcterms:created xsi:type="dcterms:W3CDTF">2021-10-12T20:34:55Z</dcterms:created>
  <dcterms:modified xsi:type="dcterms:W3CDTF">2021-10-12T20:34:55Z</dcterms:modified>
</cp:coreProperties>
</file>