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detail in a rule or law and especially one that forces an unwanted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be helpful by doing what someone wants you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another person or group in order to achieve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about some thing for to long, to repeat or stress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ready for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or done with great care or with much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corrected or removed by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a lot of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relates to the particle us of machines and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doing something by using knowledge 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</dc:title>
  <dcterms:created xsi:type="dcterms:W3CDTF">2021-10-12T20:34:50Z</dcterms:created>
  <dcterms:modified xsi:type="dcterms:W3CDTF">2021-10-12T20:34:50Z</dcterms:modified>
</cp:coreProperties>
</file>