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1-3 vocab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evil bad spiteful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suggest or hint slyly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wholly unharmed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silent or brooding because of ill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burning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vertical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important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persuade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risk, peril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balanced, suspended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cross complaining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ordinary, dull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boil or foam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productive bare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family of young animals especially birds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1-3 vocab B</dc:title>
  <dcterms:created xsi:type="dcterms:W3CDTF">2021-10-11T20:23:15Z</dcterms:created>
  <dcterms:modified xsi:type="dcterms:W3CDTF">2021-10-11T20:23:15Z</dcterms:modified>
</cp:coreProperties>
</file>