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they like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 has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short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she like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studious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 am (estar)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funny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he is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lazy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they have in spanish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to like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 like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they are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we have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you like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we are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you have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we like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to i have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hard working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to be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 am in spainsh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tall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to have in Spanish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</dc:title>
  <dcterms:created xsi:type="dcterms:W3CDTF">2021-10-11T20:20:50Z</dcterms:created>
  <dcterms:modified xsi:type="dcterms:W3CDTF">2021-10-11T20:20:50Z</dcterms:modified>
</cp:coreProperties>
</file>