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cabinet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first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tv set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ground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ceiling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dining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book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hallway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crossword puzzle </dc:title>
  <dcterms:created xsi:type="dcterms:W3CDTF">2021-10-11T20:20:42Z</dcterms:created>
  <dcterms:modified xsi:type="dcterms:W3CDTF">2021-10-11T20:20:42Z</dcterms:modified>
</cp:coreProperties>
</file>