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 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febrero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soy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está frio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invierno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marzo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jueves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está fresco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viernes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miercoles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mucho gusto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primavera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abril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igualmente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como 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 pasa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otoño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hube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está caluroso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mayo</w:t>
            </w:r>
          </w:p>
        </w:tc>
      </w:tr>
    </w:tbl>
    <w:p>
      <w:pPr>
        <w:pStyle w:val="WordBankMedium"/>
      </w:pPr>
      <w:r>
        <w:t xml:space="preserve">   Wednesday     </w:t>
      </w:r>
      <w:r>
        <w:t xml:space="preserve">   Thursday     </w:t>
      </w:r>
      <w:r>
        <w:t xml:space="preserve">   Friday     </w:t>
      </w:r>
      <w:r>
        <w:t xml:space="preserve">   January     </w:t>
      </w:r>
      <w:r>
        <w:t xml:space="preserve">   February     </w:t>
      </w:r>
      <w:r>
        <w:t xml:space="preserve">   March    </w:t>
      </w:r>
      <w:r>
        <w:t xml:space="preserve">   April     </w:t>
      </w:r>
      <w:r>
        <w:t xml:space="preserve">   May    </w:t>
      </w:r>
      <w:r>
        <w:t xml:space="preserve">   Spring    </w:t>
      </w:r>
      <w:r>
        <w:t xml:space="preserve">   Summer     </w:t>
      </w:r>
      <w:r>
        <w:t xml:space="preserve">   Fall    </w:t>
      </w:r>
      <w:r>
        <w:t xml:space="preserve">   Winter    </w:t>
      </w:r>
      <w:r>
        <w:t xml:space="preserve">   hot    </w:t>
      </w:r>
      <w:r>
        <w:t xml:space="preserve">   Cool    </w:t>
      </w:r>
      <w:r>
        <w:t xml:space="preserve">   Cold    </w:t>
      </w:r>
      <w:r>
        <w:t xml:space="preserve">   A cloud    </w:t>
      </w:r>
      <w:r>
        <w:t xml:space="preserve">   Hello    </w:t>
      </w:r>
      <w:r>
        <w:t xml:space="preserve">   Bye    </w:t>
      </w:r>
      <w:r>
        <w:t xml:space="preserve">   I am from    </w:t>
      </w:r>
      <w:r>
        <w:t xml:space="preserve">   nice to meet you    </w:t>
      </w:r>
      <w:r>
        <w:t xml:space="preserve">   what’s up    </w:t>
      </w:r>
      <w:r>
        <w:t xml:space="preserve">   same here     </w:t>
      </w:r>
      <w:r>
        <w:t xml:space="preserve">   how are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spanish </dc:title>
  <dcterms:created xsi:type="dcterms:W3CDTF">2021-10-11T20:22:35Z</dcterms:created>
  <dcterms:modified xsi:type="dcterms:W3CDTF">2021-10-11T20:22:35Z</dcterms:modified>
</cp:coreProperties>
</file>