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1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alto    </w:t>
      </w:r>
      <w:r>
        <w:t xml:space="preserve">   aprendar    </w:t>
      </w:r>
      <w:r>
        <w:t xml:space="preserve">   bueno    </w:t>
      </w:r>
      <w:r>
        <w:t xml:space="preserve">   cansado    </w:t>
      </w:r>
      <w:r>
        <w:t xml:space="preserve">   comer    </w:t>
      </w:r>
      <w:r>
        <w:t xml:space="preserve">   cuaderno    </w:t>
      </w:r>
      <w:r>
        <w:t xml:space="preserve">   cuarto    </w:t>
      </w:r>
      <w:r>
        <w:t xml:space="preserve">   duro    </w:t>
      </w:r>
      <w:r>
        <w:t xml:space="preserve">   enojado    </w:t>
      </w:r>
      <w:r>
        <w:t xml:space="preserve">   escuchar    </w:t>
      </w:r>
      <w:r>
        <w:t xml:space="preserve">   estar    </w:t>
      </w:r>
      <w:r>
        <w:t xml:space="preserve">   facil    </w:t>
      </w:r>
      <w:r>
        <w:t xml:space="preserve">   gordo    </w:t>
      </w:r>
      <w:r>
        <w:t xml:space="preserve">   hacer    </w:t>
      </w:r>
      <w:r>
        <w:t xml:space="preserve">   hermanos    </w:t>
      </w:r>
      <w:r>
        <w:t xml:space="preserve">   ir    </w:t>
      </w:r>
      <w:r>
        <w:t xml:space="preserve">   llegar    </w:t>
      </w:r>
      <w:r>
        <w:t xml:space="preserve">   matematicas    </w:t>
      </w:r>
      <w:r>
        <w:t xml:space="preserve">   mochila    </w:t>
      </w:r>
      <w:r>
        <w:t xml:space="preserve">   necesitar    </w:t>
      </w:r>
      <w:r>
        <w:t xml:space="preserve">   padres    </w:t>
      </w:r>
      <w:r>
        <w:t xml:space="preserve">   primero    </w:t>
      </w:r>
      <w:r>
        <w:t xml:space="preserve">   profesor    </w:t>
      </w:r>
      <w:r>
        <w:t xml:space="preserve">   querer    </w:t>
      </w:r>
      <w:r>
        <w:t xml:space="preserve">   ser    </w:t>
      </w:r>
      <w:r>
        <w:t xml:space="preserve">   tarea    </w:t>
      </w:r>
      <w:r>
        <w:t xml:space="preserve">   tener    </w:t>
      </w:r>
      <w:r>
        <w:t xml:space="preserve">   tercero    </w:t>
      </w:r>
      <w:r>
        <w:t xml:space="preserve">   tomar    </w:t>
      </w:r>
      <w:r>
        <w:t xml:space="preserve">   vivir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wordsearch</dc:title>
  <dcterms:created xsi:type="dcterms:W3CDTF">2021-10-11T20:21:37Z</dcterms:created>
  <dcterms:modified xsi:type="dcterms:W3CDTF">2021-10-11T20:21:37Z</dcterms:modified>
</cp:coreProperties>
</file>