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2.1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sacar una buena nota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 matematicas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educacion fisica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ingles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arte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todos los dias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necesitar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clase de musica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ensenar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sacar una mala nota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usar la computadora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contestar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tomar apuntes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siempre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historia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 clencias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nunca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mucho </w:t>
            </w:r>
          </w:p>
        </w:tc>
      </w:tr>
    </w:tbl>
    <w:p>
      <w:pPr>
        <w:pStyle w:val="WordBankMedium"/>
      </w:pPr>
      <w:r>
        <w:t xml:space="preserve">   art     </w:t>
      </w:r>
      <w:r>
        <w:t xml:space="preserve">   science     </w:t>
      </w:r>
      <w:r>
        <w:t xml:space="preserve">   music class     </w:t>
      </w:r>
      <w:r>
        <w:t xml:space="preserve">   spanish     </w:t>
      </w:r>
      <w:r>
        <w:t xml:space="preserve">   PE    </w:t>
      </w:r>
      <w:r>
        <w:t xml:space="preserve">   history     </w:t>
      </w:r>
      <w:r>
        <w:t xml:space="preserve">   english     </w:t>
      </w:r>
      <w:r>
        <w:t xml:space="preserve">   math     </w:t>
      </w:r>
      <w:r>
        <w:t xml:space="preserve">   to answer     </w:t>
      </w:r>
      <w:r>
        <w:t xml:space="preserve">   to teach     </w:t>
      </w:r>
      <w:r>
        <w:t xml:space="preserve">   to arrive     </w:t>
      </w:r>
      <w:r>
        <w:t xml:space="preserve">   to need     </w:t>
      </w:r>
      <w:r>
        <w:t xml:space="preserve">   to get a good grade     </w:t>
      </w:r>
      <w:r>
        <w:t xml:space="preserve">   to get a bad grade     </w:t>
      </w:r>
      <w:r>
        <w:t xml:space="preserve">   to take notes     </w:t>
      </w:r>
      <w:r>
        <w:t xml:space="preserve">   to use the computer     </w:t>
      </w:r>
      <w:r>
        <w:t xml:space="preserve">   never     </w:t>
      </w:r>
      <w:r>
        <w:t xml:space="preserve">   alot     </w:t>
      </w:r>
      <w:r>
        <w:t xml:space="preserve">   always     </w:t>
      </w:r>
      <w:r>
        <w:t xml:space="preserve">   everyday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2.1 </dc:title>
  <dcterms:created xsi:type="dcterms:W3CDTF">2021-10-11T20:28:14Z</dcterms:created>
  <dcterms:modified xsi:type="dcterms:W3CDTF">2021-10-11T20:28:14Z</dcterms:modified>
</cp:coreProperties>
</file>