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 policy of extending a country's power and influence through diplomacy or military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: FDR’s plan to increase the size of the Supreme Court and then bring in several new justices who would change the “balance” of opinion on the Court.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included the free coinage of silver, graduated income tax, government owned utilities, the direct election of senators, and an 8-hour work day, amongst other things? the populist party believed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Suicide pilots who crashed bomb laden planes into allied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idea that voluntary cooperation would enable the country to weather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Only solvent banks could reopen. Aimed to restore faith in the banking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period marked by widespread fear of Bolshevism and anarchism, due to both real and imagined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series of raids conducted by the Dept. of Justice to capture and arrest suspected radicals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Take out France in order to avoid a two-front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“night of broken glass” ordered by Joseph Goebbels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used their language as a code during World War II and were largely responsible for the US victory in Guadalcanal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 of severe dust storms during the 30s that greatly damaged the ecology and agriculture of the prairies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sinking of the USS Maine became the immediate cause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Developed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economic downturn from 1937-38 that occurred as FDR tried to cut funding and pull back on New Deal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idea that everyone should be able to take care of themselves without the use of handouts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caused by failure of Reading RR and withdrawal of European investment, as well as a run on the gold supply?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educator, author, orator and political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wrote The History of Standard Oil about the Robber Baron business practices of JD Rockefeller.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journalists who attempted to expose the evils of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bridged the gap between the Gilded Age and Progressive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the same time as Pearl Harbor, Japan attacked other US holdings including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sociologist, historian, activist, Pan-Africanist, author, and 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segregated and confined Jews into small sections of poor towns or cities across occupied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Provided farmers with social and educational activities, but eventually established cooperatives and sought to end monopolistic railroad practices?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review </dc:title>
  <dcterms:created xsi:type="dcterms:W3CDTF">2021-10-11T20:26:24Z</dcterms:created>
  <dcterms:modified xsi:type="dcterms:W3CDTF">2021-10-11T20:26:24Z</dcterms:modified>
</cp:coreProperties>
</file>