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is hunted and killed by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group of spore-producing organisms feeding on organic matter, including molds, yeast, mushrooms, and toadstools.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deriving its nutritional requirements from complex 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feeds on flesh.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is able to form nutritional organic substances from simple inorganic substances such as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preying of one animal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or person that eats food of both plant and animal origin.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</dc:title>
  <dcterms:created xsi:type="dcterms:W3CDTF">2021-10-11T20:26:39Z</dcterms:created>
  <dcterms:modified xsi:type="dcterms:W3CDTF">2021-10-11T20:26:39Z</dcterms:modified>
</cp:coreProperties>
</file>