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vocab: en la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Thursday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bookstore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vocab: en la clase</dc:title>
  <dcterms:created xsi:type="dcterms:W3CDTF">2021-10-11T20:27:13Z</dcterms:created>
  <dcterms:modified xsi:type="dcterms:W3CDTF">2021-10-11T20:27:13Z</dcterms:modified>
</cp:coreProperties>
</file>