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sturdy, not easily worn out or destroyed, lasting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provide more than is needed or wanted;to feed or fill to the point of overstuffing; over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described in well-known stories;existing in old stories like legends rather than in real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valueless, take away all force 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ridiculous and unpredictable behavior or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regard with reverence , look up to with great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energetic, willing and able to start something new, showing boldness and imagination.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overcrowded, filled or occupied to excess.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the least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harm or loss, injury , damage, a disadvantage, or a cause of harm.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exchange playful remarks, tease or to talk that is playful and teasing.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declared openly and without shame, acknowledged.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economical, avoiding waste and luxury, scanty, poor;with extreme care or caution.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freely, generous, plentiful, giving abundantly.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direction or course suddenly,swerve, shift.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reckless, heartless, unjustifiable;a spoiled pampered person;low morals.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slanting or sloping; not straight forward or direct.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disguised state, under an assumed name or identity;person in disguise.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cripple, disable, injure, disfigured, mutilated.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vocabulary </dc:title>
  <dcterms:created xsi:type="dcterms:W3CDTF">2021-10-11T20:26:38Z</dcterms:created>
  <dcterms:modified xsi:type="dcterms:W3CDTF">2021-10-11T20:26:38Z</dcterms:modified>
</cp:coreProperties>
</file>